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wonder    </w:t>
      </w:r>
      <w:r>
        <w:t xml:space="preserve">   elf    </w:t>
      </w:r>
      <w:r>
        <w:t xml:space="preserve">   christmas    </w:t>
      </w:r>
      <w:r>
        <w:t xml:space="preserve">   sweater    </w:t>
      </w:r>
      <w:r>
        <w:t xml:space="preserve">   stocking    </w:t>
      </w:r>
      <w:r>
        <w:t xml:space="preserve">   candy cane    </w:t>
      </w:r>
      <w:r>
        <w:t xml:space="preserve">   joyful    </w:t>
      </w:r>
      <w:r>
        <w:t xml:space="preserve">   blizzard    </w:t>
      </w:r>
      <w:r>
        <w:t xml:space="preserve">   bells    </w:t>
      </w:r>
      <w:r>
        <w:t xml:space="preserve">   lights    </w:t>
      </w:r>
      <w:r>
        <w:t xml:space="preserve">   family    </w:t>
      </w:r>
      <w:r>
        <w:t xml:space="preserve">   happu    </w:t>
      </w:r>
      <w:r>
        <w:t xml:space="preserve">   nice    </w:t>
      </w:r>
      <w:r>
        <w:t xml:space="preserve">   noughty    </w:t>
      </w:r>
      <w:r>
        <w:t xml:space="preserve">   tinsel    </w:t>
      </w:r>
      <w:r>
        <w:t xml:space="preserve">   gingerbread man    </w:t>
      </w:r>
      <w:r>
        <w:t xml:space="preserve">   winter    </w:t>
      </w:r>
      <w:r>
        <w:t xml:space="preserve">   feast    </w:t>
      </w:r>
      <w:r>
        <w:t xml:space="preserve">   frosty    </w:t>
      </w:r>
      <w:r>
        <w:t xml:space="preserve">   caroling    </w:t>
      </w:r>
      <w:r>
        <w:t xml:space="preserve">   santa    </w:t>
      </w:r>
      <w:r>
        <w:t xml:space="preserve">   angel    </w:t>
      </w:r>
      <w:r>
        <w:t xml:space="preserve">   eggnog    </w:t>
      </w:r>
      <w:r>
        <w:t xml:space="preserve">   presents    </w:t>
      </w:r>
      <w:r>
        <w:t xml:space="preserve">   giving    </w:t>
      </w:r>
      <w:r>
        <w:t xml:space="preserve">   dinner    </w:t>
      </w:r>
      <w:r>
        <w:t xml:space="preserve">   cookies    </w:t>
      </w:r>
      <w:r>
        <w:t xml:space="preserve">   holiday    </w:t>
      </w:r>
      <w:r>
        <w:t xml:space="preserve">   star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2021-10-11T03:51:45Z</dcterms:created>
  <dcterms:modified xsi:type="dcterms:W3CDTF">2021-10-11T03:51:45Z</dcterms:modified>
</cp:coreProperties>
</file>