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Alchol    </w:t>
      </w:r>
      <w:r>
        <w:t xml:space="preserve">   Family    </w:t>
      </w:r>
      <w:r>
        <w:t xml:space="preserve">   Games    </w:t>
      </w:r>
      <w:r>
        <w:t xml:space="preserve">   God    </w:t>
      </w:r>
      <w:r>
        <w:t xml:space="preserve">   Jesus    </w:t>
      </w:r>
      <w:r>
        <w:t xml:space="preserve">   Merry Christmas    </w:t>
      </w:r>
      <w:r>
        <w:t xml:space="preserve">   New Year    </w:t>
      </w:r>
      <w:r>
        <w:t xml:space="preserve">   Partys    </w:t>
      </w:r>
      <w:r>
        <w:t xml:space="preserve">   Rudolph    </w:t>
      </w:r>
      <w:r>
        <w:t xml:space="preserve">   Santa    </w:t>
      </w:r>
      <w:r>
        <w:t xml:space="preserve">   Snow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2021-10-11T03:51:48Z</dcterms:created>
  <dcterms:modified xsi:type="dcterms:W3CDTF">2021-10-11T03:51:48Z</dcterms:modified>
</cp:coreProperties>
</file>