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pictures    </w:t>
      </w:r>
      <w:r>
        <w:t xml:space="preserve">   angel    </w:t>
      </w:r>
      <w:r>
        <w:t xml:space="preserve">   star    </w:t>
      </w:r>
      <w:r>
        <w:t xml:space="preserve">   elfs    </w:t>
      </w:r>
      <w:r>
        <w:t xml:space="preserve">   gingerbreadhouse    </w:t>
      </w:r>
      <w:r>
        <w:t xml:space="preserve">   milk    </w:t>
      </w:r>
      <w:r>
        <w:t xml:space="preserve">   cookies    </w:t>
      </w:r>
      <w:r>
        <w:t xml:space="preserve">   fireplace    </w:t>
      </w:r>
      <w:r>
        <w:t xml:space="preserve">   presents    </w:t>
      </w:r>
      <w:r>
        <w:t xml:space="preserve">   turkey    </w:t>
      </w:r>
      <w:r>
        <w:t xml:space="preserve">   hotchocolate    </w:t>
      </w:r>
      <w:r>
        <w:t xml:space="preserve">   eggnog    </w:t>
      </w:r>
      <w:r>
        <w:t xml:space="preserve">   reindeer    </w:t>
      </w:r>
      <w:r>
        <w:t xml:space="preserve">   santa    </w:t>
      </w:r>
      <w:r>
        <w:t xml:space="preserve">   christmaslights    </w:t>
      </w:r>
      <w:r>
        <w:t xml:space="preserve">   wrapping paper    </w:t>
      </w:r>
      <w:r>
        <w:t xml:space="preserve">   truck    </w:t>
      </w:r>
      <w:r>
        <w:t xml:space="preserve">   barbiedoll    </w:t>
      </w:r>
      <w:r>
        <w:t xml:space="preserve">   gift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2021-10-11T03:51:53Z</dcterms:created>
  <dcterms:modified xsi:type="dcterms:W3CDTF">2021-10-11T03:51:53Z</dcterms:modified>
</cp:coreProperties>
</file>