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(3)</w:t>
      </w:r>
    </w:p>
    <w:p>
      <w:pPr>
        <w:pStyle w:val="Questions"/>
      </w:pPr>
      <w:r>
        <w:t xml:space="preserve">1. EHT CIHGRN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ANTAS LSACU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STUPMPE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MSRATIHSC RCOAL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EOZNFR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SRSAIMHCT ETRE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CERSGOO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SSTCMS’IHRA HSTIGL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UTFIR KACE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(3)</dc:title>
  <dcterms:created xsi:type="dcterms:W3CDTF">2021-10-11T03:54:14Z</dcterms:created>
  <dcterms:modified xsi:type="dcterms:W3CDTF">2021-10-11T03:54:14Z</dcterms:modified>
</cp:coreProperties>
</file>