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HMTSCRIAS ERTE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SAANT CAUSL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HLDYAOI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MSAX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TRSHACSIM LOCRA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TSFLEVAI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EIWRNT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PNESSERT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WEELTV YDAS OF ARSITMCHS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SITNA ONAICSLH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2021-10-12T14:04:49Z</dcterms:created>
  <dcterms:modified xsi:type="dcterms:W3CDTF">2021-10-12T14:04:49Z</dcterms:modified>
</cp:coreProperties>
</file>