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milk    </w:t>
      </w:r>
      <w:r>
        <w:t xml:space="preserve">   hot chocolate    </w:t>
      </w:r>
      <w:r>
        <w:t xml:space="preserve">   christmas crackers    </w:t>
      </w:r>
      <w:r>
        <w:t xml:space="preserve">   sprouts    </w:t>
      </w:r>
      <w:r>
        <w:t xml:space="preserve">   lights    </w:t>
      </w:r>
      <w:r>
        <w:t xml:space="preserve">   turkey    </w:t>
      </w:r>
      <w:r>
        <w:t xml:space="preserve">   reindeer    </w:t>
      </w:r>
      <w:r>
        <w:t xml:space="preserve">   presents    </w:t>
      </w:r>
      <w:r>
        <w:t xml:space="preserve">   mince pies    </w:t>
      </w:r>
      <w:r>
        <w:t xml:space="preserve">   chocolate coins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2021-10-17T03:45:29Z</dcterms:created>
  <dcterms:modified xsi:type="dcterms:W3CDTF">2021-10-17T03:45:29Z</dcterms:modified>
</cp:coreProperties>
</file>