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joy    </w:t>
      </w:r>
      <w:r>
        <w:t xml:space="preserve">   caroling    </w:t>
      </w:r>
      <w:r>
        <w:t xml:space="preserve">   holidaycheer    </w:t>
      </w:r>
      <w:r>
        <w:t xml:space="preserve">   baking    </w:t>
      </w:r>
      <w:r>
        <w:t xml:space="preserve">   elfs    </w:t>
      </w:r>
      <w:r>
        <w:t xml:space="preserve">   santaclaus    </w:t>
      </w:r>
      <w:r>
        <w:t xml:space="preserve">   cookiesandmilk    </w:t>
      </w:r>
      <w:r>
        <w:t xml:space="preserve">   tinsel    </w:t>
      </w:r>
      <w:r>
        <w:t xml:space="preserve">   decorations    </w:t>
      </w:r>
      <w:r>
        <w:t xml:space="preserve">   uglysweater    </w:t>
      </w:r>
      <w:r>
        <w:t xml:space="preserve">   cocoa    </w:t>
      </w:r>
      <w:r>
        <w:t xml:space="preserve">   hotchocolate    </w:t>
      </w:r>
      <w:r>
        <w:t xml:space="preserve">   bows    </w:t>
      </w:r>
      <w:r>
        <w:t xml:space="preserve">   toyshop    </w:t>
      </w:r>
      <w:r>
        <w:t xml:space="preserve">   wrappingpaper    </w:t>
      </w:r>
      <w:r>
        <w:t xml:space="preserve">   gifts    </w:t>
      </w:r>
      <w:r>
        <w:t xml:space="preserve">   presents    </w:t>
      </w:r>
      <w:r>
        <w:t xml:space="preserve">   Rudolphs    </w:t>
      </w:r>
      <w:r>
        <w:t xml:space="preserve">   reindeer    </w:t>
      </w:r>
      <w:r>
        <w:t xml:space="preserve">   jinglebells    </w:t>
      </w:r>
      <w:r>
        <w:t xml:space="preserve">   Christmas tree    </w:t>
      </w:r>
      <w:r>
        <w:t xml:space="preserve">   snow    </w:t>
      </w:r>
      <w:r>
        <w:t xml:space="preserve">   snowflake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2021-11-10T03:47:39Z</dcterms:created>
  <dcterms:modified xsi:type="dcterms:W3CDTF">2021-11-10T03:47:39Z</dcterms:modified>
</cp:coreProperties>
</file>