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Stocking    </w:t>
      </w:r>
      <w:r>
        <w:t xml:space="preserve">   Gifts    </w:t>
      </w:r>
      <w:r>
        <w:t xml:space="preserve">   Egg Nog    </w:t>
      </w:r>
      <w:r>
        <w:t xml:space="preserve">   Noel    </w:t>
      </w:r>
      <w:r>
        <w:t xml:space="preserve">   Angels    </w:t>
      </w:r>
      <w:r>
        <w:t xml:space="preserve">   Wise Men    </w:t>
      </w:r>
      <w:r>
        <w:t xml:space="preserve">   Star    </w:t>
      </w:r>
      <w:r>
        <w:t xml:space="preserve">   Manger    </w:t>
      </w:r>
      <w:r>
        <w:t xml:space="preserve">   Ornament    </w:t>
      </w:r>
      <w:r>
        <w:t xml:space="preserve">   Candy Cane    </w:t>
      </w:r>
      <w:r>
        <w:t xml:space="preserve">   Pecan Tarts    </w:t>
      </w:r>
      <w:r>
        <w:t xml:space="preserve">   Sleigh    </w:t>
      </w:r>
      <w:r>
        <w:t xml:space="preserve">   Reindeer    </w:t>
      </w:r>
      <w:r>
        <w:t xml:space="preserve">   Santa    </w:t>
      </w:r>
      <w:r>
        <w:t xml:space="preserve">   Bethlehem    </w:t>
      </w:r>
      <w:r>
        <w:t xml:space="preserve">   Frankincense    </w:t>
      </w:r>
      <w:r>
        <w:t xml:space="preserve">   Spritz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2021-11-17T03:38:32Z</dcterms:created>
  <dcterms:modified xsi:type="dcterms:W3CDTF">2021-11-17T03:38:32Z</dcterms:modified>
</cp:coreProperties>
</file>