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santaclaus    </w:t>
      </w:r>
      <w:r>
        <w:t xml:space="preserve">   sleigh    </w:t>
      </w:r>
      <w:r>
        <w:t xml:space="preserve">   lights    </w:t>
      </w:r>
      <w:r>
        <w:t xml:space="preserve">   tree    </w:t>
      </w:r>
      <w:r>
        <w:t xml:space="preserve">   comet    </w:t>
      </w:r>
      <w:r>
        <w:t xml:space="preserve">   tradition    </w:t>
      </w:r>
      <w:r>
        <w:t xml:space="preserve">   christmas    </w:t>
      </w:r>
      <w:r>
        <w:t xml:space="preserve">   stocking    </w:t>
      </w:r>
      <w:r>
        <w:t xml:space="preserve">   Bethlehem    </w:t>
      </w:r>
      <w:r>
        <w:t xml:space="preserve">   ornament    </w:t>
      </w:r>
      <w:r>
        <w:t xml:space="preserve">   pinecone    </w:t>
      </w:r>
      <w:r>
        <w:t xml:space="preserve">   elf    </w:t>
      </w:r>
      <w:r>
        <w:t xml:space="preserve">   december    </w:t>
      </w:r>
      <w:r>
        <w:t xml:space="preserve">   ham    </w:t>
      </w:r>
      <w:r>
        <w:t xml:space="preserve">   toys    </w:t>
      </w:r>
      <w:r>
        <w:t xml:space="preserve">   love    </w:t>
      </w:r>
      <w:r>
        <w:t xml:space="preserve">   jesus    </w:t>
      </w:r>
      <w:r>
        <w:t xml:space="preserve">   snowman    </w:t>
      </w:r>
      <w:r>
        <w:t xml:space="preserve">   jolly    </w:t>
      </w:r>
      <w:r>
        <w:t xml:space="preserve">   peace    </w:t>
      </w:r>
      <w:r>
        <w:t xml:space="preserve">   eggnog    </w:t>
      </w:r>
      <w:r>
        <w:t xml:space="preserve">   mittens    </w:t>
      </w:r>
      <w:r>
        <w:t xml:space="preserve">   scrooge    </w:t>
      </w:r>
      <w:r>
        <w:t xml:space="preserve">   rudolph    </w:t>
      </w:r>
      <w:r>
        <w:t xml:space="preserve">   nativity    </w:t>
      </w:r>
      <w:r>
        <w:t xml:space="preserve">   decorate    </w:t>
      </w:r>
      <w:r>
        <w:t xml:space="preserve">   blitzen    </w:t>
      </w:r>
      <w:r>
        <w:t xml:space="preserve">   antlers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2021-11-25T03:38:44Z</dcterms:created>
  <dcterms:modified xsi:type="dcterms:W3CDTF">2021-11-25T03:38:44Z</dcterms:modified>
</cp:coreProperties>
</file>