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bells    </w:t>
      </w:r>
      <w:r>
        <w:t xml:space="preserve">   gingerbread    </w:t>
      </w:r>
      <w:r>
        <w:t xml:space="preserve">   stocking    </w:t>
      </w:r>
      <w:r>
        <w:t xml:space="preserve">   star    </w:t>
      </w:r>
      <w:r>
        <w:t xml:space="preserve">   elf    </w:t>
      </w:r>
      <w:r>
        <w:t xml:space="preserve">   snowman    </w:t>
      </w:r>
      <w:r>
        <w:t xml:space="preserve">   santa    </w:t>
      </w:r>
      <w:r>
        <w:t xml:space="preserve">   candycane    </w:t>
      </w:r>
      <w:r>
        <w:t xml:space="preserve">   love    </w:t>
      </w:r>
      <w:r>
        <w:t xml:space="preserve">   christmas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2021-11-25T03:41:27Z</dcterms:created>
  <dcterms:modified xsi:type="dcterms:W3CDTF">2021-11-25T03:41:27Z</dcterms:modified>
</cp:coreProperties>
</file>