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christmas lights    </w:t>
      </w:r>
      <w:r>
        <w:t xml:space="preserve">   presents    </w:t>
      </w:r>
      <w:r>
        <w:t xml:space="preserve">   figgy pudding    </w:t>
      </w:r>
      <w:r>
        <w:t xml:space="preserve">   sleigh    </w:t>
      </w:r>
      <w:r>
        <w:t xml:space="preserve">   snowflakes    </w:t>
      </w:r>
      <w:r>
        <w:t xml:space="preserve">   mistletoe    </w:t>
      </w:r>
      <w:r>
        <w:t xml:space="preserve">   northpole    </w:t>
      </w:r>
      <w:r>
        <w:t xml:space="preserve">   stockings    </w:t>
      </w:r>
      <w:r>
        <w:t xml:space="preserve">   celebrate    </w:t>
      </w:r>
      <w:r>
        <w:t xml:space="preserve">   candycane    </w:t>
      </w:r>
      <w:r>
        <w:t xml:space="preserve">   carol singers    </w:t>
      </w:r>
      <w:r>
        <w:t xml:space="preserve">   turkey    </w:t>
      </w:r>
      <w:r>
        <w:t xml:space="preserve">   mince pies    </w:t>
      </w:r>
      <w:r>
        <w:t xml:space="preserve">   baubles    </w:t>
      </w:r>
      <w:r>
        <w:t xml:space="preserve">   fireplace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2021-11-26T03:37:48Z</dcterms:created>
  <dcterms:modified xsi:type="dcterms:W3CDTF">2021-11-26T03:37:48Z</dcterms:modified>
</cp:coreProperties>
</file>