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Penguin    </w:t>
      </w:r>
      <w:r>
        <w:t xml:space="preserve">   Sleigh    </w:t>
      </w:r>
      <w:r>
        <w:t xml:space="preserve">   Snowman    </w:t>
      </w:r>
      <w:r>
        <w:t xml:space="preserve">   Presents    </w:t>
      </w:r>
      <w:r>
        <w:t xml:space="preserve">   Christmas    </w:t>
      </w:r>
      <w:r>
        <w:t xml:space="preserve">   Mistletoe    </w:t>
      </w:r>
      <w:r>
        <w:t xml:space="preserve">   Hot chocolate    </w:t>
      </w:r>
      <w:r>
        <w:t xml:space="preserve">   Holiday    </w:t>
      </w:r>
      <w:r>
        <w:t xml:space="preserve">   Stockings    </w:t>
      </w:r>
      <w:r>
        <w:t xml:space="preserve">   Elf    </w:t>
      </w:r>
      <w:r>
        <w:t xml:space="preserve">   Santa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2021-11-27T03:36:09Z</dcterms:created>
  <dcterms:modified xsi:type="dcterms:W3CDTF">2021-11-27T03:36:09Z</dcterms:modified>
</cp:coreProperties>
</file>