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Candle    </w:t>
      </w:r>
      <w:r>
        <w:t xml:space="preserve">   Candy canes    </w:t>
      </w:r>
      <w:r>
        <w:t xml:space="preserve">   Cards    </w:t>
      </w:r>
      <w:r>
        <w:t xml:space="preserve">   Chimney    </w:t>
      </w:r>
      <w:r>
        <w:t xml:space="preserve">   Christmas gloves    </w:t>
      </w:r>
      <w:r>
        <w:t xml:space="preserve">   Christmas hat    </w:t>
      </w:r>
      <w:r>
        <w:t xml:space="preserve">   Christmas pudding    </w:t>
      </w:r>
      <w:r>
        <w:t xml:space="preserve">   Christmas tree    </w:t>
      </w:r>
      <w:r>
        <w:t xml:space="preserve">   Elves    </w:t>
      </w:r>
      <w:r>
        <w:t xml:space="preserve">   Fire place    </w:t>
      </w:r>
      <w:r>
        <w:t xml:space="preserve">   Gifts    </w:t>
      </w:r>
      <w:r>
        <w:t xml:space="preserve">   Ginger bread    </w:t>
      </w:r>
      <w:r>
        <w:t xml:space="preserve">   Gingerbread house    </w:t>
      </w:r>
      <w:r>
        <w:t xml:space="preserve">   Holly    </w:t>
      </w:r>
      <w:r>
        <w:t xml:space="preserve">   Lights    </w:t>
      </w:r>
      <w:r>
        <w:t xml:space="preserve">   Merry Christmas    </w:t>
      </w:r>
      <w:r>
        <w:t xml:space="preserve">   Mittens    </w:t>
      </w:r>
      <w:r>
        <w:t xml:space="preserve">   North Pole    </w:t>
      </w:r>
      <w:r>
        <w:t xml:space="preserve">   Ornaments    </w:t>
      </w:r>
      <w:r>
        <w:t xml:space="preserve">   Pine cones    </w:t>
      </w:r>
      <w:r>
        <w:t xml:space="preserve">   Reindeer    </w:t>
      </w:r>
      <w:r>
        <w:t xml:space="preserve">   Sleigh    </w:t>
      </w:r>
      <w:r>
        <w:t xml:space="preserve">   Snow    </w:t>
      </w:r>
      <w:r>
        <w:t xml:space="preserve">   Snow globe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Turkey    </w:t>
      </w:r>
      <w:r>
        <w:t xml:space="preserve">   Wreath    </w:t>
      </w:r>
      <w:r>
        <w:t xml:space="preserve">   Xmas    </w:t>
      </w:r>
      <w:r>
        <w:t xml:space="preserve">   Yule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2021-11-28T03:34:45Z</dcterms:created>
  <dcterms:modified xsi:type="dcterms:W3CDTF">2021-11-28T03:34:45Z</dcterms:modified>
</cp:coreProperties>
</file>