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Cookies    </w:t>
      </w:r>
      <w:r>
        <w:t xml:space="preserve">   Milk    </w:t>
      </w:r>
      <w:r>
        <w:t xml:space="preserve">   Dasher    </w:t>
      </w:r>
      <w:r>
        <w:t xml:space="preserve">   Blitzen    </w:t>
      </w:r>
      <w:r>
        <w:t xml:space="preserve">   Donner    </w:t>
      </w:r>
      <w:r>
        <w:t xml:space="preserve">   Cupid    </w:t>
      </w:r>
      <w:r>
        <w:t xml:space="preserve">   Comet    </w:t>
      </w:r>
      <w:r>
        <w:t xml:space="preserve">   Vixen    </w:t>
      </w:r>
      <w:r>
        <w:t xml:space="preserve">   Prancer    </w:t>
      </w:r>
      <w:r>
        <w:t xml:space="preserve">   Rudolph    </w:t>
      </w:r>
      <w:r>
        <w:t xml:space="preserve">   Ornament    </w:t>
      </w:r>
      <w:r>
        <w:t xml:space="preserve">   elf    </w:t>
      </w:r>
      <w:r>
        <w:t xml:space="preserve">   Present    </w:t>
      </w:r>
      <w:r>
        <w:t xml:space="preserve">   Santa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2021-11-29T03:32:13Z</dcterms:created>
  <dcterms:modified xsi:type="dcterms:W3CDTF">2021-11-29T03:32:13Z</dcterms:modified>
</cp:coreProperties>
</file>