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WRAPPING    </w:t>
      </w:r>
      <w:r>
        <w:t xml:space="preserve">   WINTER    </w:t>
      </w:r>
      <w:r>
        <w:t xml:space="preserve">   WEATHER    </w:t>
      </w:r>
      <w:r>
        <w:t xml:space="preserve">   VACATION    </w:t>
      </w:r>
      <w:r>
        <w:t xml:space="preserve">   TREE    </w:t>
      </w:r>
      <w:r>
        <w:t xml:space="preserve">   SWEATER    </w:t>
      </w:r>
      <w:r>
        <w:t xml:space="preserve">   STOCKING    </w:t>
      </w:r>
      <w:r>
        <w:t xml:space="preserve">   STAR    </w:t>
      </w:r>
      <w:r>
        <w:t xml:space="preserve">   SONGS    </w:t>
      </w:r>
      <w:r>
        <w:t xml:space="preserve">   SNOWMAN    </w:t>
      </w:r>
      <w:r>
        <w:t xml:space="preserve">   SNOW    </w:t>
      </w:r>
      <w:r>
        <w:t xml:space="preserve">   SLEIGH    </w:t>
      </w:r>
      <w:r>
        <w:t xml:space="preserve">   SANTA CLAUS    </w:t>
      </w:r>
      <w:r>
        <w:t xml:space="preserve">   SAINT NICK    </w:t>
      </w:r>
      <w:r>
        <w:t xml:space="preserve">   REINDEER    </w:t>
      </w:r>
      <w:r>
        <w:t xml:space="preserve">   RED    </w:t>
      </w:r>
      <w:r>
        <w:t xml:space="preserve">   PRESENTS    </w:t>
      </w:r>
      <w:r>
        <w:t xml:space="preserve">   PARTY    </w:t>
      </w:r>
      <w:r>
        <w:t xml:space="preserve">   PAJAMAS    </w:t>
      </w:r>
      <w:r>
        <w:t xml:space="preserve">   ORNAMENT    </w:t>
      </w:r>
      <w:r>
        <w:t xml:space="preserve">   NUTCRACKER    </w:t>
      </w:r>
      <w:r>
        <w:t xml:space="preserve">   NORTHPOLE    </w:t>
      </w:r>
      <w:r>
        <w:t xml:space="preserve">   NATIVITY    </w:t>
      </w:r>
      <w:r>
        <w:t xml:space="preserve">   MISTLETOE    </w:t>
      </w:r>
      <w:r>
        <w:t xml:space="preserve">   MERRY    </w:t>
      </w:r>
      <w:r>
        <w:t xml:space="preserve">   MARY    </w:t>
      </w:r>
      <w:r>
        <w:t xml:space="preserve">   MANGER    </w:t>
      </w:r>
      <w:r>
        <w:t xml:space="preserve">   LIGHTS    </w:t>
      </w:r>
      <w:r>
        <w:t xml:space="preserve">   KEVIN    </w:t>
      </w:r>
      <w:r>
        <w:t xml:space="preserve">   JOY    </w:t>
      </w:r>
      <w:r>
        <w:t xml:space="preserve">   JOSEPH    </w:t>
      </w:r>
      <w:r>
        <w:t xml:space="preserve">   JOLLY    </w:t>
      </w:r>
      <w:r>
        <w:t xml:space="preserve">   JESUS    </w:t>
      </w:r>
      <w:r>
        <w:t xml:space="preserve">   HOT CHOCOLATE    </w:t>
      </w:r>
      <w:r>
        <w:t xml:space="preserve">   HOLY    </w:t>
      </w:r>
      <w:r>
        <w:t xml:space="preserve">   GRISWOLD    </w:t>
      </w:r>
      <w:r>
        <w:t xml:space="preserve">   GRINCH    </w:t>
      </w:r>
      <w:r>
        <w:t xml:space="preserve">   GREEN    </w:t>
      </w:r>
      <w:r>
        <w:t xml:space="preserve">   GIFT    </w:t>
      </w:r>
      <w:r>
        <w:t xml:space="preserve">   FROST    </w:t>
      </w:r>
      <w:r>
        <w:t xml:space="preserve">   FRIENDS    </w:t>
      </w:r>
      <w:r>
        <w:t xml:space="preserve">   FLAKES    </w:t>
      </w:r>
      <w:r>
        <w:t xml:space="preserve">   FIREPLACE    </w:t>
      </w:r>
      <w:r>
        <w:t xml:space="preserve">   FAMILY    </w:t>
      </w:r>
      <w:r>
        <w:t xml:space="preserve">   ELVES    </w:t>
      </w:r>
      <w:r>
        <w:t xml:space="preserve">   EGGNOG    </w:t>
      </w:r>
      <w:r>
        <w:t xml:space="preserve">   DECEMBER    </w:t>
      </w:r>
      <w:r>
        <w:t xml:space="preserve">   COOKIES    </w:t>
      </w:r>
      <w:r>
        <w:t xml:space="preserve">   CHURCH    </w:t>
      </w:r>
      <w:r>
        <w:t xml:space="preserve">   CHRISTMAS    </w:t>
      </w:r>
      <w:r>
        <w:t xml:space="preserve">   CHIMNEY    </w:t>
      </w:r>
      <w:r>
        <w:t xml:space="preserve">   CHICKEN    </w:t>
      </w:r>
      <w:r>
        <w:t xml:space="preserve">   CAROLS    </w:t>
      </w:r>
      <w:r>
        <w:t xml:space="preserve">   CANDLE    </w:t>
      </w:r>
      <w:r>
        <w:t xml:space="preserve">   BUDDY    </w:t>
      </w:r>
      <w:r>
        <w:t xml:space="preserve">   BOX    </w:t>
      </w:r>
      <w:r>
        <w:t xml:space="preserve">   BELLS    </w:t>
      </w:r>
      <w:r>
        <w:t xml:space="preserve">   ANGEL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2021-12-03T03:32:00Z</dcterms:created>
  <dcterms:modified xsi:type="dcterms:W3CDTF">2021-12-03T03:32:00Z</dcterms:modified>
</cp:coreProperties>
</file>