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DECEMBER    </w:t>
      </w:r>
      <w:r>
        <w:t xml:space="preserve">   DECORATIONS    </w:t>
      </w:r>
      <w:r>
        <w:t xml:space="preserve">   DINNER    </w:t>
      </w:r>
      <w:r>
        <w:t xml:space="preserve">   ELF    </w:t>
      </w:r>
      <w:r>
        <w:t xml:space="preserve">   FAMILY    </w:t>
      </w:r>
      <w:r>
        <w:t xml:space="preserve">   FRIENDS    </w:t>
      </w:r>
      <w:r>
        <w:t xml:space="preserve">   HAT    </w:t>
      </w:r>
      <w:r>
        <w:t xml:space="preserve">   JINGLE    </w:t>
      </w:r>
      <w:r>
        <w:t xml:space="preserve">   NORTHPOLE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SACK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2021-12-08T03:29:33Z</dcterms:created>
  <dcterms:modified xsi:type="dcterms:W3CDTF">2021-12-08T03:29:33Z</dcterms:modified>
</cp:coreProperties>
</file>