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All I want for Christmas    </w:t>
      </w:r>
      <w:r>
        <w:t xml:space="preserve">   Santa    </w:t>
      </w:r>
      <w:r>
        <w:t xml:space="preserve">   Reindeer    </w:t>
      </w:r>
      <w:r>
        <w:t xml:space="preserve">   Tree    </w:t>
      </w:r>
      <w:r>
        <w:t xml:space="preserve">   Tinsel    </w:t>
      </w:r>
      <w:r>
        <w:t xml:space="preserve">   Nativity    </w:t>
      </w:r>
      <w:r>
        <w:t xml:space="preserve">   Star    </w:t>
      </w:r>
      <w:r>
        <w:t xml:space="preserve">   sleigh    </w:t>
      </w:r>
      <w:r>
        <w:t xml:space="preserve">   Advent    </w:t>
      </w:r>
      <w:r>
        <w:t xml:space="preserve">   Baubles    </w:t>
      </w:r>
      <w:r>
        <w:t xml:space="preserve">  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2021-12-09T03:30:07Z</dcterms:created>
  <dcterms:modified xsi:type="dcterms:W3CDTF">2021-12-09T03:30:07Z</dcterms:modified>
</cp:coreProperties>
</file>