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123    </w:t>
      </w:r>
      <w:r>
        <w:t xml:space="preserve">   night    </w:t>
      </w:r>
      <w:r>
        <w:t xml:space="preserve">   onechristmas night    </w:t>
      </w:r>
      <w:r>
        <w:t xml:space="preserve">   Red nose Reindeer    </w:t>
      </w:r>
      <w:r>
        <w:t xml:space="preserve">   ohchistmastree    </w:t>
      </w:r>
      <w:r>
        <w:t xml:space="preserve">   tree    </w:t>
      </w:r>
      <w:r>
        <w:t xml:space="preserve">   star    </w:t>
      </w:r>
      <w:r>
        <w:t xml:space="preserve">   santa    </w:t>
      </w:r>
      <w:r>
        <w:t xml:space="preserve">   koala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2021-12-09T03:30:21Z</dcterms:created>
  <dcterms:modified xsi:type="dcterms:W3CDTF">2021-12-09T03:30:21Z</dcterms:modified>
</cp:coreProperties>
</file>