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Christmas movie Bad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meat do we traditionally eat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decorate with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three of these who brought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hang these out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opened every day _ _ _ _ _ _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Santa's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usually sing in church at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like to wrap up warm and make these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usually have a hat, joke and toy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give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born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pull Santa's sleigh?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2021-12-11T03:38:06Z</dcterms:created>
  <dcterms:modified xsi:type="dcterms:W3CDTF">2021-12-11T03:38:06Z</dcterms:modified>
</cp:coreProperties>
</file>