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yuletide    </w:t>
      </w:r>
      <w:r>
        <w:t xml:space="preserve">   wisemen    </w:t>
      </w:r>
      <w:r>
        <w:t xml:space="preserve">   Turkey    </w:t>
      </w:r>
      <w:r>
        <w:t xml:space="preserve">   Tannenbaum    </w:t>
      </w:r>
      <w:r>
        <w:t xml:space="preserve">   Snowman    </w:t>
      </w:r>
      <w:r>
        <w:t xml:space="preserve">   Shepherd    </w:t>
      </w:r>
      <w:r>
        <w:t xml:space="preserve">   Scrooge    </w:t>
      </w:r>
      <w:r>
        <w:t xml:space="preserve">   SantaClaus    </w:t>
      </w:r>
      <w:r>
        <w:t xml:space="preserve">   Rudolph    </w:t>
      </w:r>
      <w:r>
        <w:t xml:space="preserve">   peace    </w:t>
      </w:r>
      <w:r>
        <w:t xml:space="preserve">   Partridge    </w:t>
      </w:r>
      <w:r>
        <w:t xml:space="preserve">   myrrh    </w:t>
      </w:r>
      <w:r>
        <w:t xml:space="preserve">   mistletoe    </w:t>
      </w:r>
      <w:r>
        <w:t xml:space="preserve">   Jinglebells    </w:t>
      </w:r>
      <w:r>
        <w:t xml:space="preserve">   hymn    </w:t>
      </w:r>
      <w:r>
        <w:t xml:space="preserve">   goodwill    </w:t>
      </w:r>
      <w:r>
        <w:t xml:space="preserve">   garland    </w:t>
      </w:r>
      <w:r>
        <w:t xml:space="preserve">   figgypudding    </w:t>
      </w:r>
      <w:r>
        <w:t xml:space="preserve">   December    </w:t>
      </w:r>
      <w:r>
        <w:t xml:space="preserve">   Chimney    </w:t>
      </w:r>
      <w:r>
        <w:t xml:space="preserve">   chestnuts    </w:t>
      </w:r>
      <w:r>
        <w:t xml:space="preserve">   blitzen    </w:t>
      </w:r>
      <w:r>
        <w:t xml:space="preserve">   candycane    </w:t>
      </w:r>
      <w:r>
        <w:t xml:space="preserve">   candelight    </w:t>
      </w:r>
      <w:r>
        <w:t xml:space="preserve">   advent    </w:t>
      </w:r>
      <w:r>
        <w:t xml:space="preserve">   Noel    </w:t>
      </w:r>
      <w:r>
        <w:t xml:space="preserve">   St Marks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2021-12-15T03:41:22Z</dcterms:created>
  <dcterms:modified xsi:type="dcterms:W3CDTF">2021-12-15T03:41:22Z</dcterms:modified>
</cp:coreProperties>
</file>