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SREETPN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TNIWER BEKAR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SAANT LESACU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CEORSOG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ASORLC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ITSHARMSC TEER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SIEOTTMEL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NILFTEX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YCZO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FLIECRPAE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TOH OLTCEOCAH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OOCEIKS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DCYAN CNAE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ALDHIOY EISOVM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HTE HRINGC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2021-12-15T03:35:27Z</dcterms:created>
  <dcterms:modified xsi:type="dcterms:W3CDTF">2021-12-15T03:35:27Z</dcterms:modified>
</cp:coreProperties>
</file>