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Wreath    </w:t>
      </w:r>
      <w:r>
        <w:t xml:space="preserve">   Peace    </w:t>
      </w:r>
      <w:r>
        <w:t xml:space="preserve">   Candles    </w:t>
      </w:r>
      <w:r>
        <w:t xml:space="preserve">   Winter    </w:t>
      </w:r>
      <w:r>
        <w:t xml:space="preserve">   Stockings    </w:t>
      </w:r>
      <w:r>
        <w:t xml:space="preserve">   Sled    </w:t>
      </w:r>
      <w:r>
        <w:t xml:space="preserve">   Wrapping    </w:t>
      </w:r>
      <w:r>
        <w:t xml:space="preserve">   Ribbon    </w:t>
      </w:r>
      <w:r>
        <w:t xml:space="preserve">   Holidays    </w:t>
      </w:r>
      <w:r>
        <w:t xml:space="preserve">   Festive    </w:t>
      </w:r>
      <w:r>
        <w:t xml:space="preserve">   Bow    </w:t>
      </w:r>
      <w:r>
        <w:t xml:space="preserve">   Spirit    </w:t>
      </w:r>
      <w:r>
        <w:t xml:space="preserve">   Season    </w:t>
      </w:r>
      <w:r>
        <w:t xml:space="preserve">   Reindeer    </w:t>
      </w:r>
      <w:r>
        <w:t xml:space="preserve">   Happy    </w:t>
      </w:r>
      <w:r>
        <w:t xml:space="preserve">   Merry    </w:t>
      </w:r>
      <w:r>
        <w:t xml:space="preserve">   Loved-ones    </w:t>
      </w:r>
      <w:r>
        <w:t xml:space="preserve">   Family    </w:t>
      </w:r>
      <w:r>
        <w:t xml:space="preserve">   Carols    </w:t>
      </w:r>
      <w:r>
        <w:t xml:space="preserve">   Bells    </w:t>
      </w:r>
      <w:r>
        <w:t xml:space="preserve">   Toys    </w:t>
      </w:r>
      <w:r>
        <w:t xml:space="preserve">   Snowwoman    </w:t>
      </w:r>
      <w:r>
        <w:t xml:space="preserve">   Snowmen    </w:t>
      </w:r>
      <w:r>
        <w:t xml:space="preserve">   Gifts    </w:t>
      </w:r>
      <w:r>
        <w:t xml:space="preserve">   Presents    </w:t>
      </w:r>
      <w:r>
        <w:t xml:space="preserve">   North Pole    </w:t>
      </w:r>
      <w:r>
        <w:t xml:space="preserve">   Garlands    </w:t>
      </w:r>
      <w:r>
        <w:t xml:space="preserve">   Elves    </w:t>
      </w:r>
      <w:r>
        <w:t xml:space="preserve">   Cards    </w:t>
      </w:r>
      <w:r>
        <w:t xml:space="preserve">   Dinner    </w:t>
      </w:r>
      <w:r>
        <w:t xml:space="preserve">   Tinsel    </w:t>
      </w:r>
      <w:r>
        <w:t xml:space="preserve">   Snowflake    </w:t>
      </w:r>
      <w:r>
        <w:t xml:space="preserve">   Mistletoe    </w:t>
      </w:r>
      <w:r>
        <w:t xml:space="preserve">   Holly    </w:t>
      </w:r>
      <w:r>
        <w:t xml:space="preserve">   Ivy    </w:t>
      </w:r>
      <w:r>
        <w:t xml:space="preserve">   Frosty    </w:t>
      </w:r>
      <w:r>
        <w:t xml:space="preserve">   Xmas    </w:t>
      </w:r>
      <w:r>
        <w:t xml:space="preserve">   Noel    </w:t>
      </w:r>
      <w:r>
        <w:t xml:space="preserve">   Joy    </w:t>
      </w:r>
      <w:r>
        <w:t xml:space="preserve">   Carrot    </w:t>
      </w:r>
      <w:r>
        <w:t xml:space="preserve">   Chimney    </w:t>
      </w:r>
      <w:r>
        <w:t xml:space="preserve">   Santa    </w:t>
      </w:r>
      <w:r>
        <w:t xml:space="preserve">   Lights    </w:t>
      </w:r>
      <w:r>
        <w:t xml:space="preserve">   Decorations    </w:t>
      </w:r>
      <w:r>
        <w:t xml:space="preserve">   Bauble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</dc:title>
  <dcterms:created xsi:type="dcterms:W3CDTF">2021-12-16T03:41:02Z</dcterms:created>
  <dcterms:modified xsi:type="dcterms:W3CDTF">2021-12-16T03:41:02Z</dcterms:modified>
</cp:coreProperties>
</file>