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camp    </w:t>
      </w:r>
      <w:r>
        <w:t xml:space="preserve">   cards    </w:t>
      </w:r>
      <w:r>
        <w:t xml:space="preserve">   chimney    </w:t>
      </w:r>
      <w:r>
        <w:t xml:space="preserve">   cookies    </w:t>
      </w:r>
      <w:r>
        <w:t xml:space="preserve">   decorative    </w:t>
      </w:r>
      <w:r>
        <w:t xml:space="preserve">   eve    </w:t>
      </w:r>
      <w:r>
        <w:t xml:space="preserve">   fireplace    </w:t>
      </w:r>
      <w:r>
        <w:t xml:space="preserve">   fires    </w:t>
      </w:r>
      <w:r>
        <w:t xml:space="preserve">   holden    </w:t>
      </w:r>
      <w:r>
        <w:t xml:space="preserve">   holy    </w:t>
      </w:r>
      <w:r>
        <w:t xml:space="preserve">   jacks    </w:t>
      </w:r>
      <w:r>
        <w:t xml:space="preserve">   jolly    </w:t>
      </w:r>
      <w:r>
        <w:t xml:space="preserve">   kieren    </w:t>
      </w:r>
      <w:r>
        <w:t xml:space="preserve">   lights    </w:t>
      </w:r>
      <w:r>
        <w:t xml:space="preserve">   Merry    </w:t>
      </w:r>
      <w:r>
        <w:t xml:space="preserve">   moon    </w:t>
      </w:r>
      <w:r>
        <w:t xml:space="preserve">   moose    </w:t>
      </w:r>
      <w:r>
        <w:t xml:space="preserve">   movies    </w:t>
      </w:r>
      <w:r>
        <w:t xml:space="preserve">   ms cripps    </w:t>
      </w:r>
      <w:r>
        <w:t xml:space="preserve">   pets    </w:t>
      </w:r>
      <w:r>
        <w:t xml:space="preserve">   santa    </w:t>
      </w:r>
      <w:r>
        <w:t xml:space="preserve">   Snow    </w:t>
      </w:r>
      <w:r>
        <w:t xml:space="preserve">   star    </w:t>
      </w:r>
      <w:r>
        <w:t xml:space="preserve">   stockings    </w:t>
      </w:r>
      <w:r>
        <w:t xml:space="preserve">   Trees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2021-12-16T03:44:46Z</dcterms:created>
  <dcterms:modified xsi:type="dcterms:W3CDTF">2021-12-16T03:44:46Z</dcterms:modified>
</cp:coreProperties>
</file>