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angel    </w:t>
      </w:r>
      <w:r>
        <w:t xml:space="preserve">   snowman    </w:t>
      </w:r>
      <w:r>
        <w:t xml:space="preserve">   Family    </w:t>
      </w:r>
      <w:r>
        <w:t xml:space="preserve">   festivity    </w:t>
      </w:r>
      <w:r>
        <w:t xml:space="preserve">   prayers    </w:t>
      </w:r>
      <w:r>
        <w:t xml:space="preserve">   midnight mass    </w:t>
      </w:r>
      <w:r>
        <w:t xml:space="preserve">   pigs in blankets    </w:t>
      </w:r>
      <w:r>
        <w:t xml:space="preserve">   Yule Log    </w:t>
      </w:r>
      <w:r>
        <w:t xml:space="preserve">   Present    </w:t>
      </w:r>
      <w:r>
        <w:t xml:space="preserve">   snowflake    </w:t>
      </w:r>
      <w:r>
        <w:t xml:space="preserve">   Mistletoe    </w:t>
      </w:r>
      <w:r>
        <w:t xml:space="preserve">   Christmas Tree    </w:t>
      </w:r>
      <w:r>
        <w:t xml:space="preserve">   Elves    </w:t>
      </w:r>
      <w:r>
        <w:t xml:space="preserve">   turkey    </w:t>
      </w:r>
      <w:r>
        <w:t xml:space="preserve">   gingerbread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2021-12-17T03:44:45Z</dcterms:created>
  <dcterms:modified xsi:type="dcterms:W3CDTF">2021-12-17T03:44:45Z</dcterms:modified>
</cp:coreProperties>
</file>