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INN    </w:t>
      </w:r>
      <w:r>
        <w:t xml:space="preserve">   SILENT NIGHT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SHEEP    </w:t>
      </w:r>
      <w:r>
        <w:t xml:space="preserve">   WISEMEN    </w:t>
      </w:r>
      <w:r>
        <w:t xml:space="preserve">   SNOWFLAKES    </w:t>
      </w:r>
      <w:r>
        <w:t xml:space="preserve">   REINDEER    </w:t>
      </w:r>
      <w:r>
        <w:t xml:space="preserve">   SAVIOUR    </w:t>
      </w:r>
      <w:r>
        <w:t xml:space="preserve">   MESSIAH    </w:t>
      </w:r>
      <w:r>
        <w:t xml:space="preserve">   RUDOLPH    </w:t>
      </w:r>
      <w:r>
        <w:t xml:space="preserve">   FROSTY    </w:t>
      </w:r>
      <w:r>
        <w:t xml:space="preserve">   SLEIGH    </w:t>
      </w:r>
      <w:r>
        <w:t xml:space="preserve">   CAROLERS    </w:t>
      </w:r>
      <w:r>
        <w:t xml:space="preserve">   SNOWMEN    </w:t>
      </w:r>
      <w:r>
        <w:t xml:space="preserve">   ORNAMENTS    </w:t>
      </w:r>
      <w:r>
        <w:t xml:space="preserve">   BABY JESUS    </w:t>
      </w:r>
      <w:r>
        <w:t xml:space="preserve">   JOSEPH    </w:t>
      </w:r>
      <w:r>
        <w:t xml:space="preserve">   MARY    </w:t>
      </w:r>
      <w:r>
        <w:t xml:space="preserve">   SHEPHERDS    </w:t>
      </w:r>
      <w:r>
        <w:t xml:space="preserve">   MANGER    </w:t>
      </w:r>
      <w:r>
        <w:t xml:space="preserve">   STAR    </w:t>
      </w:r>
      <w:r>
        <w:t xml:space="preserve">   JINGLEBELLS    </w:t>
      </w:r>
      <w:r>
        <w:t xml:space="preserve">   PRESENTS    </w:t>
      </w:r>
      <w:r>
        <w:t xml:space="preserve">   CHRISTMAS    </w:t>
      </w:r>
      <w:r>
        <w:t xml:space="preserve">   BETHLEHEM    </w:t>
      </w:r>
      <w:r>
        <w:t xml:space="preserve">   NUTCRACKER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2021-12-17T03:46:29Z</dcterms:created>
  <dcterms:modified xsi:type="dcterms:W3CDTF">2021-12-17T03:46:29Z</dcterms:modified>
</cp:coreProperties>
</file>