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   </w:t>
      </w:r>
      <w:r>
        <w:t xml:space="preserve">   Bethlehem    </w:t>
      </w:r>
      <w:r>
        <w:t xml:space="preserve">   donkey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Savior    </w:t>
      </w:r>
      <w:r>
        <w:t xml:space="preserve">   shepherds    </w:t>
      </w:r>
      <w:r>
        <w:t xml:space="preserve">   stable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2021-12-18T03:36:18Z</dcterms:created>
  <dcterms:modified xsi:type="dcterms:W3CDTF">2021-12-18T03:36:18Z</dcterms:modified>
</cp:coreProperties>
</file>