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EGGNOG    </w:t>
      </w:r>
      <w:r>
        <w:t xml:space="preserve">   GINGERBREAD    </w:t>
      </w:r>
      <w:r>
        <w:t xml:space="preserve">   HOLIDAY    </w:t>
      </w:r>
      <w:r>
        <w:t xml:space="preserve">   HOT COCO    </w:t>
      </w:r>
      <w:r>
        <w:t xml:space="preserve">   JOLLY    </w:t>
      </w:r>
      <w:r>
        <w:t xml:space="preserve">   LIGHTS    </w:t>
      </w:r>
      <w:r>
        <w:t xml:space="preserve">   ORNAMENT    </w:t>
      </w:r>
      <w:r>
        <w:t xml:space="preserve">   POLAR BEER    </w:t>
      </w:r>
      <w:r>
        <w:t xml:space="preserve">   PRESENTS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2021-12-18T03:45:49Z</dcterms:created>
  <dcterms:modified xsi:type="dcterms:W3CDTF">2021-12-18T03:45:49Z</dcterms:modified>
</cp:coreProperties>
</file>