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SJSEU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SHJEOP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TEEMLHBEH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OLYH SIITPR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AEZTANRH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GRANME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NAHEYVLE TSHO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LGSANE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DESPHHSER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EELNUMMA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NGKI ODEHR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2021-12-19T03:33:33Z</dcterms:created>
  <dcterms:modified xsi:type="dcterms:W3CDTF">2021-12-19T03:33:33Z</dcterms:modified>
</cp:coreProperties>
</file>