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gifts    </w:t>
      </w:r>
      <w:r>
        <w:t xml:space="preserve">   wisemen    </w:t>
      </w:r>
      <w:r>
        <w:t xml:space="preserve">   everyone    </w:t>
      </w:r>
      <w:r>
        <w:t xml:space="preserve">   joy    </w:t>
      </w:r>
      <w:r>
        <w:t xml:space="preserve">   shepherds    </w:t>
      </w:r>
      <w:r>
        <w:t xml:space="preserve">   Bethlehem    </w:t>
      </w:r>
      <w:r>
        <w:t xml:space="preserve">   census    </w:t>
      </w:r>
      <w:r>
        <w:t xml:space="preserve">   baby    </w:t>
      </w:r>
      <w:r>
        <w:t xml:space="preserve">   manger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2021-12-19T03:35:29Z</dcterms:created>
  <dcterms:modified xsi:type="dcterms:W3CDTF">2021-12-19T03:35:29Z</dcterms:modified>
</cp:coreProperties>
</file>