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GABRIEL    </w:t>
      </w:r>
      <w:r>
        <w:t xml:space="preserve">   TREE    </w:t>
      </w:r>
      <w:r>
        <w:t xml:space="preserve">   PRESENTS    </w:t>
      </w:r>
      <w:r>
        <w:t xml:space="preserve">   MESSIAH    </w:t>
      </w:r>
      <w:r>
        <w:t xml:space="preserve">   JOSEPH    </w:t>
      </w:r>
      <w:r>
        <w:t xml:space="preserve">   CHRISTMAS    </w:t>
      </w:r>
      <w:r>
        <w:t xml:space="preserve">   STAR    </w:t>
      </w:r>
      <w:r>
        <w:t xml:space="preserve">   JESUS    </w:t>
      </w:r>
      <w:r>
        <w:t xml:space="preserve">   NATIVITY    </w:t>
      </w:r>
      <w:r>
        <w:t xml:space="preserve">   MARY    </w:t>
      </w:r>
      <w:r>
        <w:t xml:space="preserve">   WISEMEN    </w:t>
      </w:r>
      <w:r>
        <w:t xml:space="preserve">   SHEPHERDS    </w:t>
      </w:r>
      <w:r>
        <w:t xml:space="preserve">   MANGER    </w:t>
      </w:r>
      <w:r>
        <w:t xml:space="preserve">   GOLD    </w:t>
      </w:r>
      <w:r>
        <w:t xml:space="preserve">   MYRRH    </w:t>
      </w:r>
      <w:r>
        <w:t xml:space="preserve">   FRANKINCENSE    </w:t>
      </w:r>
      <w:r>
        <w:t xml:space="preserve">   BETHLEHEM    </w:t>
      </w:r>
      <w:r>
        <w:t xml:space="preserve">   HEROD    </w:t>
      </w:r>
      <w:r>
        <w:t xml:space="preserve">   DONKEY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2021-12-20T03:37:42Z</dcterms:created>
  <dcterms:modified xsi:type="dcterms:W3CDTF">2021-12-20T03:37:42Z</dcterms:modified>
</cp:coreProperties>
</file>