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VENXI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DNOERN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PCIUD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RMAY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VSELE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TARIMSSHC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UHPLORD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CEOMT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GBHIRT TARS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DESRAH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HSEJPO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BABY SEUSJ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NSAAT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RIF EETR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AERDNC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NRARCPE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MEBEEHTLH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RDNEEIER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ENIBLZT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EIOTMTLSE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2021-12-21T03:40:24Z</dcterms:created>
  <dcterms:modified xsi:type="dcterms:W3CDTF">2021-12-21T03:40:24Z</dcterms:modified>
</cp:coreProperties>
</file>