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Prancer    </w:t>
      </w:r>
      <w:r>
        <w:t xml:space="preserve">   Holly    </w:t>
      </w:r>
      <w:r>
        <w:t xml:space="preserve">   Chimney    </w:t>
      </w:r>
      <w:r>
        <w:t xml:space="preserve">   Gifts    </w:t>
      </w:r>
      <w:r>
        <w:t xml:space="preserve">   Carols    </w:t>
      </w:r>
      <w:r>
        <w:t xml:space="preserve">   Dancer    </w:t>
      </w:r>
      <w:r>
        <w:t xml:space="preserve">   Bright    </w:t>
      </w:r>
      <w:r>
        <w:t xml:space="preserve">   Snowflakes    </w:t>
      </w:r>
      <w:r>
        <w:t xml:space="preserve">   Cookies    </w:t>
      </w:r>
      <w:r>
        <w:t xml:space="preserve">   Santa Clause    </w:t>
      </w:r>
      <w:r>
        <w:t xml:space="preserve">   Bells    </w:t>
      </w:r>
      <w:r>
        <w:t xml:space="preserve">   Dasher    </w:t>
      </w:r>
      <w:r>
        <w:t xml:space="preserve">   Merry    </w:t>
      </w:r>
      <w:r>
        <w:t xml:space="preserve">   Gingerbread    </w:t>
      </w:r>
      <w:r>
        <w:t xml:space="preserve">   Milk    </w:t>
      </w:r>
      <w:r>
        <w:t xml:space="preserve">   Christmas    </w:t>
      </w:r>
      <w:r>
        <w:t xml:space="preserve">   Hope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2021-12-21T03:41:39Z</dcterms:created>
  <dcterms:modified xsi:type="dcterms:W3CDTF">2021-12-21T03:41:39Z</dcterms:modified>
</cp:coreProperties>
</file>