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christmas    </w:t>
      </w:r>
      <w:r>
        <w:t xml:space="preserve">   milk    </w:t>
      </w:r>
      <w:r>
        <w:t xml:space="preserve">   cookies    </w:t>
      </w:r>
      <w:r>
        <w:t xml:space="preserve">   sleeping    </w:t>
      </w:r>
      <w:r>
        <w:t xml:space="preserve">   tree    </w:t>
      </w:r>
      <w:r>
        <w:t xml:space="preserve">   jingle    </w:t>
      </w:r>
      <w:r>
        <w:t xml:space="preserve">   list    </w:t>
      </w:r>
      <w:r>
        <w:t xml:space="preserve">   chimney    </w:t>
      </w:r>
      <w:r>
        <w:t xml:space="preserve">   sled    </w:t>
      </w:r>
      <w:r>
        <w:t xml:space="preserve">   reindeer    </w:t>
      </w:r>
      <w:r>
        <w:t xml:space="preserve">   elf    </w:t>
      </w:r>
      <w:r>
        <w:t xml:space="preserve">   presents    </w:t>
      </w:r>
      <w:r>
        <w:t xml:space="preserve">   snow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2021-12-21T03:42:39Z</dcterms:created>
  <dcterms:modified xsi:type="dcterms:W3CDTF">2021-12-21T03:42:39Z</dcterms:modified>
</cp:coreProperties>
</file>