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icicles    </w:t>
      </w:r>
      <w:r>
        <w:t xml:space="preserve">   Brussel sprouts    </w:t>
      </w:r>
      <w:r>
        <w:t xml:space="preserve">   Turkey    </w:t>
      </w:r>
      <w:r>
        <w:t xml:space="preserve">   December    </w:t>
      </w:r>
      <w:r>
        <w:t xml:space="preserve">   decorations    </w:t>
      </w:r>
      <w:r>
        <w:t xml:space="preserve">   family    </w:t>
      </w:r>
      <w:r>
        <w:t xml:space="preserve">   gifts    </w:t>
      </w:r>
      <w:r>
        <w:t xml:space="preserve">   grateful    </w:t>
      </w:r>
      <w:r>
        <w:t xml:space="preserve">   happy    </w:t>
      </w:r>
      <w:r>
        <w:t xml:space="preserve">   holly    </w:t>
      </w:r>
      <w:r>
        <w:t xml:space="preserve">   Santa    </w:t>
      </w:r>
      <w:r>
        <w:t xml:space="preserve">   sharing    </w:t>
      </w:r>
      <w:r>
        <w:t xml:space="preserve">   snow    </w:t>
      </w:r>
      <w:r>
        <w:t xml:space="preserve">   stockings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2021-12-22T03:47:15Z</dcterms:created>
  <dcterms:modified xsi:type="dcterms:W3CDTF">2021-12-22T03:47:15Z</dcterms:modified>
</cp:coreProperties>
</file>