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Toys    </w:t>
      </w:r>
      <w:r>
        <w:t xml:space="preserve">   Gingerbread Men    </w:t>
      </w:r>
      <w:r>
        <w:t xml:space="preserve">   Mrs Claus    </w:t>
      </w:r>
      <w:r>
        <w:t xml:space="preserve">   Snowman    </w:t>
      </w:r>
      <w:r>
        <w:t xml:space="preserve">   Rudolph    </w:t>
      </w:r>
      <w:r>
        <w:t xml:space="preserve">   Lights    </w:t>
      </w:r>
      <w:r>
        <w:t xml:space="preserve">   Holly    </w:t>
      </w:r>
      <w:r>
        <w:t xml:space="preserve">   Gifts    </w:t>
      </w:r>
      <w:r>
        <w:t xml:space="preserve">   Chimney    </w:t>
      </w:r>
      <w:r>
        <w:t xml:space="preserve">   Carolers    </w:t>
      </w:r>
      <w:r>
        <w:t xml:space="preserve">   Cards    </w:t>
      </w:r>
      <w:r>
        <w:t xml:space="preserve">   Ornaments    </w:t>
      </w:r>
      <w:r>
        <w:t xml:space="preserve">   Mistletoe    </w:t>
      </w:r>
      <w:r>
        <w:t xml:space="preserve">   Manger    </w:t>
      </w:r>
      <w:r>
        <w:t xml:space="preserve">   Stocking    </w:t>
      </w:r>
      <w:r>
        <w:t xml:space="preserve">   Sleigh    </w:t>
      </w:r>
      <w:r>
        <w:t xml:space="preserve">   Tinsel    </w:t>
      </w:r>
      <w:r>
        <w:t xml:space="preserve">   Presents    </w:t>
      </w:r>
      <w:r>
        <w:t xml:space="preserve">   Wreath    </w:t>
      </w:r>
      <w:r>
        <w:t xml:space="preserve">   Nativity Scene    </w:t>
      </w:r>
      <w:r>
        <w:t xml:space="preserve">   Garland    </w:t>
      </w:r>
      <w:r>
        <w:t xml:space="preserve">   Elves    </w:t>
      </w:r>
      <w:r>
        <w:t xml:space="preserve">   December    </w:t>
      </w:r>
      <w:r>
        <w:t xml:space="preserve">   Cookies    </w:t>
      </w:r>
      <w:r>
        <w:t xml:space="preserve">   Candles    </w:t>
      </w:r>
      <w:r>
        <w:t xml:space="preserve">   Candy Cane    </w:t>
      </w:r>
      <w:r>
        <w:t xml:space="preserve">   Tree    </w:t>
      </w:r>
      <w:r>
        <w:t xml:space="preserve">   Reindeer    </w:t>
      </w:r>
      <w:r>
        <w:t xml:space="preserve">   Elf    </w:t>
      </w:r>
      <w:r>
        <w:t xml:space="preserve">   Santa Claus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2021-12-23T03:45:19Z</dcterms:created>
  <dcterms:modified xsi:type="dcterms:W3CDTF">2021-12-23T03:45:19Z</dcterms:modified>
</cp:coreProperties>
</file>