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Family    </w:t>
      </w:r>
      <w:r>
        <w:t xml:space="preserve">   Food    </w:t>
      </w:r>
      <w:r>
        <w:t xml:space="preserve">   Frosty    </w:t>
      </w:r>
      <w:r>
        <w:t xml:space="preserve">   Gifts    </w:t>
      </w:r>
      <w:r>
        <w:t xml:space="preserve">   Jesus    </w:t>
      </w:r>
      <w:r>
        <w:t xml:space="preserve">   Lights    </w:t>
      </w:r>
      <w:r>
        <w:t xml:space="preserve">   Love    </w:t>
      </w:r>
      <w:r>
        <w:t xml:space="preserve">   Reindeer    </w:t>
      </w:r>
      <w:r>
        <w:t xml:space="preserve">   Santa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2021-12-24T03:33:15Z</dcterms:created>
  <dcterms:modified xsi:type="dcterms:W3CDTF">2021-12-24T03:33:15Z</dcterms:modified>
</cp:coreProperties>
</file>