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Jingle    </w:t>
      </w:r>
      <w:r>
        <w:t xml:space="preserve">   Cards    </w:t>
      </w:r>
      <w:r>
        <w:t xml:space="preserve">   Family    </w:t>
      </w:r>
      <w:r>
        <w:t xml:space="preserve">   Star    </w:t>
      </w:r>
      <w:r>
        <w:t xml:space="preserve">   Presents    </w:t>
      </w:r>
      <w:r>
        <w:t xml:space="preserve">   Jesus    </w:t>
      </w:r>
      <w:r>
        <w:t xml:space="preserve">   Snow    </w:t>
      </w:r>
      <w:r>
        <w:t xml:space="preserve">   Lights    </w:t>
      </w:r>
      <w:r>
        <w:t xml:space="preserve">   Mistletoe    </w:t>
      </w:r>
      <w:r>
        <w:t xml:space="preserve">   christmas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2021-12-24T03:40:02Z</dcterms:created>
  <dcterms:modified xsi:type="dcterms:W3CDTF">2021-12-24T03:40:02Z</dcterms:modified>
</cp:coreProperties>
</file>