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Mistletoe    </w:t>
      </w:r>
      <w:r>
        <w:t xml:space="preserve">   Snowflakes    </w:t>
      </w:r>
      <w:r>
        <w:t xml:space="preserve">   December    </w:t>
      </w:r>
      <w:r>
        <w:t xml:space="preserve">   Jolly    </w:t>
      </w:r>
      <w:r>
        <w:t xml:space="preserve">   Stockings    </w:t>
      </w:r>
      <w:r>
        <w:t xml:space="preserve">   Candy Cane    </w:t>
      </w:r>
      <w:r>
        <w:t xml:space="preserve">   Bright    </w:t>
      </w:r>
      <w:r>
        <w:t xml:space="preserve">   holly    </w:t>
      </w:r>
      <w:r>
        <w:t xml:space="preserve">   Milk and Cookies    </w:t>
      </w:r>
      <w:r>
        <w:t xml:space="preserve">   Christmas Eve    </w:t>
      </w:r>
      <w:r>
        <w:t xml:space="preserve">   Rudolph    </w:t>
      </w:r>
      <w:r>
        <w:t xml:space="preserve">   Presents    </w:t>
      </w:r>
      <w:r>
        <w:t xml:space="preserve">   Baby Jesus    </w:t>
      </w:r>
      <w:r>
        <w:t xml:space="preserve">   Noel    </w:t>
      </w:r>
      <w:r>
        <w:t xml:space="preserve">   Feliz Navidad    </w:t>
      </w:r>
      <w:r>
        <w:t xml:space="preserve">   Tree    </w:t>
      </w:r>
      <w:r>
        <w:t xml:space="preserve">   Mrs. Clause    </w:t>
      </w:r>
      <w:r>
        <w:t xml:space="preserve">   Santa    </w:t>
      </w:r>
      <w:r>
        <w:t xml:space="preserve">   Elves    </w:t>
      </w:r>
      <w:r>
        <w:t xml:space="preserve">  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2021-12-24T03:43:49Z</dcterms:created>
  <dcterms:modified xsi:type="dcterms:W3CDTF">2021-12-24T03:43:49Z</dcterms:modified>
</cp:coreProperties>
</file>