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Carols    </w:t>
      </w:r>
      <w:r>
        <w:t xml:space="preserve">   Christmas    </w:t>
      </w:r>
      <w:r>
        <w:t xml:space="preserve">   Cookies    </w:t>
      </w:r>
      <w:r>
        <w:t xml:space="preserve">   Elf    </w:t>
      </w:r>
      <w:r>
        <w:t xml:space="preserve">   Gingerbread    </w:t>
      </w:r>
      <w:r>
        <w:t xml:space="preserve">   Mistletoe    </w:t>
      </w:r>
      <w:r>
        <w:t xml:space="preserve">   Mrs Claus    </w:t>
      </w:r>
      <w:r>
        <w:t xml:space="preserve">   Presents    </w:t>
      </w:r>
      <w:r>
        <w:t xml:space="preserve">   Rudolph    </w:t>
      </w:r>
      <w:r>
        <w:t xml:space="preserve">   Santa    </w:t>
      </w:r>
      <w:r>
        <w:t xml:space="preserve">   Santa's Villiage    </w:t>
      </w:r>
      <w:r>
        <w:t xml:space="preserve">   Sleigh    </w:t>
      </w:r>
      <w:r>
        <w:t xml:space="preserve">   Snowman    </w:t>
      </w:r>
      <w:r>
        <w:t xml:space="preserve">   Stocking    </w:t>
      </w:r>
      <w:r>
        <w:t xml:space="preserve">   Tinsel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2021-12-24T03:45:49Z</dcterms:created>
  <dcterms:modified xsi:type="dcterms:W3CDTF">2021-12-24T03:45:49Z</dcterms:modified>
</cp:coreProperties>
</file>