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 led the wisemen to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final gift from the wisemen was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was one of the gifts the wisemen brought to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wisemen brought __________ to baby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was laid in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angles was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was born in the town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was 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Angels sang: ___ to the world!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father was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guarded their flocks by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Herod wanted to kill baby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Joseph and Mary came to Bethlehem on a ______</w:t>
            </w:r>
          </w:p>
        </w:tc>
      </w:tr>
    </w:tbl>
    <w:p>
      <w:pPr>
        <w:pStyle w:val="WordBankMedium"/>
      </w:pPr>
      <w:r>
        <w:t xml:space="preserve">   manger    </w:t>
      </w:r>
      <w:r>
        <w:t xml:space="preserve">   star    </w:t>
      </w:r>
      <w:r>
        <w:t xml:space="preserve">   Joy    </w:t>
      </w:r>
      <w:r>
        <w:t xml:space="preserve">   gold    </w:t>
      </w:r>
      <w:r>
        <w:t xml:space="preserve">   shepards    </w:t>
      </w:r>
      <w:r>
        <w:t xml:space="preserve">   frankincense    </w:t>
      </w:r>
      <w:r>
        <w:t xml:space="preserve">   myrrh    </w:t>
      </w:r>
      <w:r>
        <w:t xml:space="preserve">   Mary    </w:t>
      </w:r>
      <w:r>
        <w:t xml:space="preserve">   carpenter    </w:t>
      </w:r>
      <w:r>
        <w:t xml:space="preserve">   gabriel    </w:t>
      </w:r>
      <w:r>
        <w:t xml:space="preserve">   Bethlehem     </w:t>
      </w:r>
      <w:r>
        <w:t xml:space="preserve">   donkey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2022-01-01T03:30:19Z</dcterms:created>
  <dcterms:modified xsi:type="dcterms:W3CDTF">2022-01-01T03:30:19Z</dcterms:modified>
</cp:coreProperties>
</file>