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men that brought baby jesus gifts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ornament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decorate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cookies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hang on a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filled with candy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fills your stocking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whits flakes that fall from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snowmen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mans who comes and puts presents under the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santa puts under the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wisemen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flower used during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egg nog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baby jesus was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patient and 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mistletoe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born in a manger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drink during the winter season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fireplace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santa eats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presents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weather outside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St. Nicholas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sing carols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sit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reindeer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people use to decorate a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stockings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pulls santas sleigh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build in the snow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carolers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4</dc:title>
  <dcterms:created xsi:type="dcterms:W3CDTF">2021-10-11T03:54:06Z</dcterms:created>
  <dcterms:modified xsi:type="dcterms:W3CDTF">2021-10-11T03:54:06Z</dcterms:modified>
</cp:coreProperties>
</file>