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Travel    </w:t>
      </w:r>
      <w:r>
        <w:t xml:space="preserve">   Star    </w:t>
      </w:r>
      <w:r>
        <w:t xml:space="preserve">   Stable    </w:t>
      </w:r>
      <w:r>
        <w:t xml:space="preserve">   Shepherd    </w:t>
      </w:r>
      <w:r>
        <w:t xml:space="preserve">   Sheep    </w:t>
      </w:r>
      <w:r>
        <w:t xml:space="preserve">   Mary    </w:t>
      </w:r>
      <w:r>
        <w:t xml:space="preserve">   Manger    </w:t>
      </w:r>
      <w:r>
        <w:t xml:space="preserve">   Kings    </w:t>
      </w:r>
      <w:r>
        <w:t xml:space="preserve">   Joseph    </w:t>
      </w:r>
      <w:r>
        <w:t xml:space="preserve">   Jesus    </w:t>
      </w:r>
      <w:r>
        <w:t xml:space="preserve">   Inn    </w:t>
      </w:r>
      <w:r>
        <w:t xml:space="preserve">   Donkey    </w:t>
      </w:r>
      <w:r>
        <w:t xml:space="preserve">   Cattle    </w:t>
      </w:r>
      <w:r>
        <w:t xml:space="preserve">   Camel    </w:t>
      </w:r>
      <w:r>
        <w:t xml:space="preserve">   Born    </w:t>
      </w:r>
      <w:r>
        <w:t xml:space="preserve">   Bethlehem    </w:t>
      </w:r>
      <w:r>
        <w:t xml:space="preserve">   Baby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2021-10-11T03:52:00Z</dcterms:created>
  <dcterms:modified xsi:type="dcterms:W3CDTF">2021-10-11T03:52:00Z</dcterms:modified>
</cp:coreProperties>
</file>