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David    </w:t>
      </w:r>
      <w:r>
        <w:t xml:space="preserve">   inn    </w:t>
      </w:r>
      <w:r>
        <w:t xml:space="preserve">   clothes    </w:t>
      </w:r>
      <w:r>
        <w:t xml:space="preserve">   swaddling    </w:t>
      </w:r>
      <w:r>
        <w:t xml:space="preserve">   Emmanuel    </w:t>
      </w:r>
      <w:r>
        <w:t xml:space="preserve">   Matthew    </w:t>
      </w:r>
      <w:r>
        <w:t xml:space="preserve">   Luke    </w:t>
      </w:r>
      <w:r>
        <w:t xml:space="preserve">   Messiah    </w:t>
      </w:r>
      <w:r>
        <w:t xml:space="preserve">   men    </w:t>
      </w:r>
      <w:r>
        <w:t xml:space="preserve">   wise    </w:t>
      </w:r>
      <w:r>
        <w:t xml:space="preserve">   three    </w:t>
      </w:r>
      <w:r>
        <w:t xml:space="preserve">   angel    </w:t>
      </w:r>
      <w:r>
        <w:t xml:space="preserve">   Galilee    </w:t>
      </w:r>
      <w:r>
        <w:t xml:space="preserve">   Nazareth    </w:t>
      </w:r>
      <w:r>
        <w:t xml:space="preserve">   Bethlehem    </w:t>
      </w:r>
      <w:r>
        <w:t xml:space="preserve">   frankincense    </w:t>
      </w:r>
      <w:r>
        <w:t xml:space="preserve">   myrrh    </w:t>
      </w:r>
      <w:r>
        <w:t xml:space="preserve">   gold    </w:t>
      </w:r>
      <w:r>
        <w:t xml:space="preserve">   camels    </w:t>
      </w:r>
      <w:r>
        <w:t xml:space="preserve">   sheep    </w:t>
      </w:r>
      <w:r>
        <w:t xml:space="preserve">   cows    </w:t>
      </w:r>
      <w:r>
        <w:t xml:space="preserve">   nativity    </w:t>
      </w:r>
      <w:r>
        <w:t xml:space="preserve">   star    </w:t>
      </w:r>
      <w:r>
        <w:t xml:space="preserve">   Shepherds    </w:t>
      </w:r>
      <w:r>
        <w:t xml:space="preserve">   manger    </w:t>
      </w:r>
      <w:r>
        <w:t xml:space="preserve">   stable    </w:t>
      </w:r>
      <w:r>
        <w:t xml:space="preserve">   Joseph    </w:t>
      </w:r>
      <w:r>
        <w:t xml:space="preserve">   Mary    </w:t>
      </w:r>
      <w:r>
        <w:t xml:space="preserve">   Christmas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2021-10-11T03:50:46Z</dcterms:created>
  <dcterms:modified xsi:type="dcterms:W3CDTF">2021-10-11T03:50:46Z</dcterms:modified>
</cp:coreProperties>
</file>