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CAROLS    </w:t>
      </w:r>
      <w:r>
        <w:t xml:space="preserve">   DECORATIONS    </w:t>
      </w:r>
      <w:r>
        <w:t xml:space="preserve">   FESTIVE    </w:t>
      </w:r>
      <w:r>
        <w:t xml:space="preserve">   GIFTS    </w:t>
      </w:r>
      <w:r>
        <w:t xml:space="preserve">   GOLD    </w:t>
      </w:r>
      <w:r>
        <w:t xml:space="preserve">   GREEN    </w:t>
      </w:r>
      <w:r>
        <w:t xml:space="preserve">   MERRY    </w:t>
      </w:r>
      <w:r>
        <w:t xml:space="preserve">   PANTOMIME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RIBBON    </w:t>
      </w:r>
      <w:r>
        <w:t xml:space="preserve">   RUDOLPH    </w:t>
      </w:r>
      <w:r>
        <w:t xml:space="preserve">   SINGING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TRIMMINGS    </w:t>
      </w:r>
      <w:r>
        <w:t xml:space="preserve">   TURKEY    </w:t>
      </w:r>
      <w:r>
        <w:t xml:space="preserve">   WRAPPED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2021-10-11T03:52:05Z</dcterms:created>
  <dcterms:modified xsi:type="dcterms:W3CDTF">2021-10-11T03:52:05Z</dcterms:modified>
</cp:coreProperties>
</file>