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Hannakuah    </w:t>
      </w:r>
      <w:r>
        <w:t xml:space="preserve">   Shovel    </w:t>
      </w:r>
      <w:r>
        <w:t xml:space="preserve">   Scarfs    </w:t>
      </w:r>
      <w:r>
        <w:t xml:space="preserve">   Gloves    </w:t>
      </w:r>
      <w:r>
        <w:t xml:space="preserve">   Mittens    </w:t>
      </w:r>
      <w:r>
        <w:t xml:space="preserve">   Hats    </w:t>
      </w:r>
      <w:r>
        <w:t xml:space="preserve">   Candy Canes    </w:t>
      </w:r>
      <w:r>
        <w:t xml:space="preserve">   Caroling    </w:t>
      </w:r>
      <w:r>
        <w:t xml:space="preserve">   Jingle Bells    </w:t>
      </w:r>
      <w:r>
        <w:t xml:space="preserve">   Green    </w:t>
      </w:r>
      <w:r>
        <w:t xml:space="preserve">   Red    </w:t>
      </w:r>
      <w:r>
        <w:t xml:space="preserve">   Snowflakes    </w:t>
      </w:r>
      <w:r>
        <w:t xml:space="preserve">   Snowman    </w:t>
      </w:r>
      <w:r>
        <w:t xml:space="preserve">   Winter Wondrland    </w:t>
      </w:r>
      <w:r>
        <w:t xml:space="preserve">   Milk    </w:t>
      </w:r>
      <w:r>
        <w:t xml:space="preserve">   Cookies    </w:t>
      </w:r>
      <w:r>
        <w:t xml:space="preserve">   Happy New Year    </w:t>
      </w:r>
      <w:r>
        <w:t xml:space="preserve">   Presents    </w:t>
      </w:r>
      <w:r>
        <w:t xml:space="preserve">   Tree    </w:t>
      </w:r>
      <w:r>
        <w:t xml:space="preserve">   Sleigh    </w:t>
      </w:r>
      <w:r>
        <w:t xml:space="preserve">   Mrs Claus    </w:t>
      </w:r>
      <w:r>
        <w:t xml:space="preserve">   Elfs    </w:t>
      </w:r>
      <w:r>
        <w:t xml:space="preserve">   Santa Claus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2021-10-11T03:52:12Z</dcterms:created>
  <dcterms:modified xsi:type="dcterms:W3CDTF">2021-10-11T03:52:12Z</dcterms:modified>
</cp:coreProperties>
</file>