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original colour of Santa's Suit?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American city did The Pogues and Kirsty MacColl sing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my true love give to me on the 10th 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meat do the British traditionally eat with their Christmas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Mary lay Jesus in when he was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Charles Dickins' Christmas Carol which grumpy character says 'Bah Humbug'?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left alone at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guides Santa's sleigh?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name of the period leading up to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are Santa's helpers?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2021-10-11T03:50:32Z</dcterms:created>
  <dcterms:modified xsi:type="dcterms:W3CDTF">2021-10-11T03:50:32Z</dcterms:modified>
</cp:coreProperties>
</file>