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gingerbreadhouse    </w:t>
      </w:r>
      <w:r>
        <w:t xml:space="preserve">   family    </w:t>
      </w:r>
      <w:r>
        <w:t xml:space="preserve">   snowman    </w:t>
      </w:r>
      <w:r>
        <w:t xml:space="preserve">   festive    </w:t>
      </w:r>
      <w:r>
        <w:t xml:space="preserve">   noel    </w:t>
      </w:r>
      <w:r>
        <w:t xml:space="preserve">   angel    </w:t>
      </w:r>
      <w:r>
        <w:t xml:space="preserve">   winter    </w:t>
      </w:r>
      <w:r>
        <w:t xml:space="preserve">   decorations    </w:t>
      </w:r>
      <w:r>
        <w:t xml:space="preserve">   jesus    </w:t>
      </w:r>
      <w:r>
        <w:t xml:space="preserve">   nativity    </w:t>
      </w:r>
      <w:r>
        <w:t xml:space="preserve">   tree    </w:t>
      </w:r>
      <w:r>
        <w:t xml:space="preserve">   stocking    </w:t>
      </w:r>
      <w:r>
        <w:t xml:space="preserve">   partridge    </w:t>
      </w:r>
      <w:r>
        <w:t xml:space="preserve">   frankincense    </w:t>
      </w:r>
      <w:r>
        <w:t xml:space="preserve">   chestnuts    </w:t>
      </w:r>
      <w:r>
        <w:t xml:space="preserve">   jinglebells    </w:t>
      </w:r>
      <w:r>
        <w:t xml:space="preserve">   bethlehem    </w:t>
      </w:r>
      <w:r>
        <w:t xml:space="preserve">   presents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2021-10-11T03:52:21Z</dcterms:created>
  <dcterms:modified xsi:type="dcterms:W3CDTF">2021-10-11T03:52:21Z</dcterms:modified>
</cp:coreProperties>
</file>