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polarexpress    </w:t>
      </w:r>
      <w:r>
        <w:t xml:space="preserve">   nutcracker    </w:t>
      </w:r>
      <w:r>
        <w:t xml:space="preserve">   drummerboy    </w:t>
      </w:r>
      <w:r>
        <w:t xml:space="preserve">   snowflake    </w:t>
      </w:r>
      <w:r>
        <w:t xml:space="preserve">   ornaments    </w:t>
      </w:r>
      <w:r>
        <w:t xml:space="preserve">   angel    </w:t>
      </w:r>
      <w:r>
        <w:t xml:space="preserve">   star    </w:t>
      </w:r>
      <w:r>
        <w:t xml:space="preserve">   sleigh    </w:t>
      </w:r>
      <w:r>
        <w:t xml:space="preserve">   gingerbreadman    </w:t>
      </w:r>
      <w:r>
        <w:t xml:space="preserve">   northpole    </w:t>
      </w:r>
      <w:r>
        <w:t xml:space="preserve">   reindeer    </w:t>
      </w:r>
      <w:r>
        <w:t xml:space="preserve">   snowman    </w:t>
      </w:r>
      <w:r>
        <w:t xml:space="preserve">   manger    </w:t>
      </w:r>
      <w:r>
        <w:t xml:space="preserve">   carolers    </w:t>
      </w:r>
      <w:r>
        <w:t xml:space="preserve">   jinglebells    </w:t>
      </w:r>
      <w:r>
        <w:t xml:space="preserve">   chimney    </w:t>
      </w:r>
      <w:r>
        <w:t xml:space="preserve">   jesus    </w:t>
      </w:r>
      <w:r>
        <w:t xml:space="preserve">   elves    </w:t>
      </w:r>
      <w:r>
        <w:t xml:space="preserve">   presents    </w:t>
      </w:r>
      <w:r>
        <w:t xml:space="preserve">   holly    </w:t>
      </w:r>
      <w:r>
        <w:t xml:space="preserve">   mistletoe    </w:t>
      </w:r>
      <w:r>
        <w:t xml:space="preserve">   santa claus    </w:t>
      </w:r>
      <w:r>
        <w:t xml:space="preserve">   rudolph    </w:t>
      </w:r>
      <w:r>
        <w:t xml:space="preserve">   tinsel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2021-10-11T03:52:24Z</dcterms:created>
  <dcterms:modified xsi:type="dcterms:W3CDTF">2021-10-11T03:52:24Z</dcterms:modified>
</cp:coreProperties>
</file>