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fireplace    </w:t>
      </w:r>
      <w:r>
        <w:t xml:space="preserve">   happy    </w:t>
      </w:r>
      <w:r>
        <w:t xml:space="preserve">   anticipating    </w:t>
      </w:r>
      <w:r>
        <w:t xml:space="preserve">   giving    </w:t>
      </w:r>
      <w:r>
        <w:t xml:space="preserve">   yuletide    </w:t>
      </w:r>
      <w:r>
        <w:t xml:space="preserve">   joyful    </w:t>
      </w:r>
      <w:r>
        <w:t xml:space="preserve">   festive    </w:t>
      </w:r>
      <w:r>
        <w:t xml:space="preserve">   giftwrap    </w:t>
      </w:r>
      <w:r>
        <w:t xml:space="preserve">   magical    </w:t>
      </w:r>
      <w:r>
        <w:t xml:space="preserve">   holly    </w:t>
      </w:r>
      <w:r>
        <w:t xml:space="preserve">   holiday    </w:t>
      </w:r>
      <w:r>
        <w:t xml:space="preserve">   chimney    </w:t>
      </w:r>
      <w:r>
        <w:t xml:space="preserve">   cards    </w:t>
      </w:r>
      <w:r>
        <w:t xml:space="preserve">   elf    </w:t>
      </w:r>
      <w:r>
        <w:t xml:space="preserve">   hanukah    </w:t>
      </w:r>
      <w:r>
        <w:t xml:space="preserve">   kwanzaa    </w:t>
      </w:r>
      <w:r>
        <w:t xml:space="preserve">   twenty fifth    </w:t>
      </w:r>
      <w:r>
        <w:t xml:space="preserve">   december    </w:t>
      </w:r>
      <w:r>
        <w:t xml:space="preserve">   silver bells    </w:t>
      </w:r>
      <w:r>
        <w:t xml:space="preserve">   trees    </w:t>
      </w:r>
      <w:r>
        <w:t xml:space="preserve">   lights    </w:t>
      </w:r>
      <w:r>
        <w:t xml:space="preserve">   games    </w:t>
      </w:r>
      <w:r>
        <w:t xml:space="preserve">   toys    </w:t>
      </w:r>
      <w:r>
        <w:t xml:space="preserve">   glitter    </w:t>
      </w:r>
      <w:r>
        <w:t xml:space="preserve">   presents    </w:t>
      </w:r>
      <w:r>
        <w:t xml:space="preserve">   tinsel    </w:t>
      </w:r>
      <w:r>
        <w:t xml:space="preserve">   snowflakes    </w:t>
      </w:r>
      <w:r>
        <w:t xml:space="preserve">   snowman    </w:t>
      </w:r>
      <w:r>
        <w:t xml:space="preserve">   rudolph    </w:t>
      </w:r>
      <w:r>
        <w:t xml:space="preserve">   christmas    </w:t>
      </w:r>
      <w:r>
        <w:t xml:space="preserve">   merry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2021-10-11T03:52:26Z</dcterms:created>
  <dcterms:modified xsi:type="dcterms:W3CDTF">2021-10-11T03:52:26Z</dcterms:modified>
</cp:coreProperties>
</file>