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movie Tim Allen stars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Everytime a bell rings a ___________ gets its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thing-a-majig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stand under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Everybody's dreaming of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Magi, Melchoir and Gaspar?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creature was stirring not even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 these to people during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Frosty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rides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2021-10-11T03:50:38Z</dcterms:created>
  <dcterms:modified xsi:type="dcterms:W3CDTF">2021-10-11T03:50:38Z</dcterms:modified>
</cp:coreProperties>
</file>